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3A07" w14:textId="4E3A1F5E" w:rsidR="00A84885" w:rsidRPr="002D73A4" w:rsidRDefault="00A84885" w:rsidP="00A84885">
      <w:pPr>
        <w:jc w:val="center"/>
        <w:rPr>
          <w:rFonts w:ascii="BIZ UDPゴシック" w:eastAsia="BIZ UDPゴシック" w:hAnsi="BIZ UDPゴシック"/>
          <w:b/>
          <w:bCs/>
          <w:bdr w:val="single" w:sz="4" w:space="0" w:color="auto"/>
        </w:rPr>
      </w:pPr>
      <w:r w:rsidRPr="002D73A4">
        <w:rPr>
          <w:rFonts w:ascii="BIZ UDPゴシック" w:eastAsia="BIZ UDPゴシック" w:hAnsi="BIZ UDPゴシック" w:hint="eastAsia"/>
          <w:color w:val="000000" w:themeColor="text1"/>
          <w:kern w:val="24"/>
          <w:sz w:val="52"/>
          <w:szCs w:val="52"/>
          <w:bdr w:val="single" w:sz="4" w:space="0" w:color="auto"/>
        </w:rPr>
        <w:t>申し込み書</w:t>
      </w:r>
    </w:p>
    <w:p w14:paraId="00CD4B3F" w14:textId="77777777" w:rsidR="00A84885" w:rsidRPr="002D73A4" w:rsidRDefault="00A84885" w:rsidP="00A84885">
      <w:pPr>
        <w:pStyle w:val="Web"/>
        <w:spacing w:before="0" w:beforeAutospacing="0" w:after="0" w:afterAutospacing="0"/>
        <w:rPr>
          <w:rFonts w:ascii="BIZ UDPゴシック" w:eastAsia="BIZ UDPゴシック" w:hAnsi="BIZ UDPゴシック"/>
        </w:rPr>
      </w:pPr>
      <w:r w:rsidRPr="002D73A4">
        <w:rPr>
          <w:rFonts w:ascii="BIZ UDPゴシック" w:eastAsia="BIZ UDPゴシック" w:hAnsi="BIZ UDPゴシック" w:cstheme="minorBidi" w:hint="eastAsia"/>
          <w:color w:val="000000" w:themeColor="text1"/>
          <w:kern w:val="24"/>
          <w:sz w:val="72"/>
          <w:szCs w:val="72"/>
        </w:rPr>
        <w:t>令和</w:t>
      </w:r>
      <w:r w:rsidRPr="002D73A4">
        <w:rPr>
          <w:rFonts w:ascii="BIZ UDPゴシック" w:eastAsia="BIZ UDPゴシック" w:hAnsi="BIZ UDPゴシック" w:cstheme="minorBidi" w:hint="eastAsia"/>
          <w:color w:val="000000" w:themeColor="text1"/>
          <w:kern w:val="24"/>
          <w:sz w:val="72"/>
          <w:szCs w:val="72"/>
        </w:rPr>
        <w:t>6</w:t>
      </w:r>
      <w:r w:rsidRPr="002D73A4">
        <w:rPr>
          <w:rFonts w:ascii="BIZ UDPゴシック" w:eastAsia="BIZ UDPゴシック" w:hAnsi="BIZ UDPゴシック" w:cstheme="minorBidi" w:hint="eastAsia"/>
          <w:color w:val="000000" w:themeColor="text1"/>
          <w:kern w:val="24"/>
          <w:sz w:val="72"/>
          <w:szCs w:val="72"/>
        </w:rPr>
        <w:t>年度</w:t>
      </w:r>
    </w:p>
    <w:p w14:paraId="5ECC635C" w14:textId="77777777" w:rsidR="00A84885" w:rsidRPr="002D73A4" w:rsidRDefault="00A84885" w:rsidP="00A84885">
      <w:pPr>
        <w:pStyle w:val="Web"/>
        <w:spacing w:before="0" w:beforeAutospacing="0" w:after="0" w:afterAutospacing="0"/>
        <w:ind w:firstLineChars="100" w:firstLine="720"/>
        <w:rPr>
          <w:rFonts w:ascii="BIZ UDPゴシック" w:eastAsia="BIZ UDPゴシック" w:hAnsi="BIZ UDPゴシック"/>
        </w:rPr>
      </w:pPr>
      <w:r w:rsidRPr="002D73A4">
        <w:rPr>
          <w:rFonts w:ascii="BIZ UDPゴシック" w:eastAsia="BIZ UDPゴシック" w:hAnsi="BIZ UDPゴシック" w:cstheme="minorBidi" w:hint="eastAsia"/>
          <w:color w:val="000000" w:themeColor="text1"/>
          <w:kern w:val="24"/>
          <w:sz w:val="72"/>
          <w:szCs w:val="72"/>
        </w:rPr>
        <w:t>ネット・ゲーム依存問題を</w:t>
      </w:r>
    </w:p>
    <w:p w14:paraId="1D0D455C" w14:textId="4B4094D1" w:rsidR="00A84885" w:rsidRPr="002D73A4" w:rsidRDefault="00A84885" w:rsidP="00910471">
      <w:pPr>
        <w:pStyle w:val="Web"/>
        <w:spacing w:before="0" w:beforeAutospacing="0" w:after="0" w:afterAutospacing="0"/>
        <w:ind w:firstLineChars="100" w:firstLine="720"/>
        <w:rPr>
          <w:rFonts w:ascii="BIZ UDPゴシック" w:eastAsia="BIZ UDPゴシック" w:hAnsi="BIZ UDPゴシック"/>
        </w:rPr>
      </w:pPr>
      <w:r w:rsidRPr="002D73A4">
        <w:rPr>
          <w:rFonts w:ascii="BIZ UDPゴシック" w:eastAsia="BIZ UDPゴシック" w:hAnsi="BIZ UDPゴシック" w:cstheme="minorBidi" w:hint="eastAsia"/>
          <w:color w:val="000000" w:themeColor="text1"/>
          <w:kern w:val="24"/>
          <w:sz w:val="72"/>
          <w:szCs w:val="72"/>
        </w:rPr>
        <w:t>家族とともに考える会</w:t>
      </w:r>
    </w:p>
    <w:p w14:paraId="7BB9F45F" w14:textId="0221A9EE" w:rsidR="00A84885" w:rsidRPr="00A84885" w:rsidRDefault="00A84885" w:rsidP="00A84885">
      <w:pPr>
        <w:jc w:val="right"/>
        <w:rPr>
          <w:rFonts w:ascii="BIZ UDPゴシック" w:eastAsia="BIZ UDPゴシック" w:hAnsi="BIZ UDPゴシック"/>
          <w:b/>
          <w:bCs/>
          <w:sz w:val="36"/>
          <w:szCs w:val="40"/>
          <w:u w:val="single"/>
        </w:rPr>
      </w:pPr>
      <w:r w:rsidRPr="00A84885">
        <w:rPr>
          <w:rFonts w:ascii="BIZ UDPゴシック" w:eastAsia="BIZ UDPゴシック" w:hAnsi="BIZ UDPゴシック" w:hint="eastAsia"/>
          <w:b/>
          <w:bCs/>
          <w:sz w:val="36"/>
          <w:szCs w:val="40"/>
          <w:u w:val="single"/>
        </w:rPr>
        <w:t>申し込み日時　令和　　年　　月　　日</w:t>
      </w:r>
    </w:p>
    <w:tbl>
      <w:tblPr>
        <w:tblStyle w:val="a3"/>
        <w:tblW w:w="0" w:type="auto"/>
        <w:tblLook w:val="04A0" w:firstRow="1" w:lastRow="0" w:firstColumn="1" w:lastColumn="0" w:noHBand="0" w:noVBand="1"/>
      </w:tblPr>
      <w:tblGrid>
        <w:gridCol w:w="704"/>
        <w:gridCol w:w="3827"/>
        <w:gridCol w:w="5205"/>
      </w:tblGrid>
      <w:tr w:rsidR="00A84885" w14:paraId="7E19E53D" w14:textId="77777777" w:rsidTr="00F04265">
        <w:tc>
          <w:tcPr>
            <w:tcW w:w="704" w:type="dxa"/>
          </w:tcPr>
          <w:p w14:paraId="406BFACF" w14:textId="0693F558" w:rsidR="00A84885" w:rsidRPr="00F04265" w:rsidRDefault="00A84885" w:rsidP="008B4DE3">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１</w:t>
            </w:r>
          </w:p>
        </w:tc>
        <w:tc>
          <w:tcPr>
            <w:tcW w:w="3827" w:type="dxa"/>
          </w:tcPr>
          <w:p w14:paraId="3097B2AE" w14:textId="77777777" w:rsidR="00F04265" w:rsidRDefault="00F04265" w:rsidP="00A84885">
            <w:pPr>
              <w:rPr>
                <w:rFonts w:ascii="BIZ UDPゴシック" w:eastAsia="BIZ UDPゴシック" w:hAnsi="BIZ UDPゴシック"/>
                <w:b/>
                <w:bCs/>
                <w:sz w:val="24"/>
                <w:szCs w:val="28"/>
              </w:rPr>
            </w:pPr>
          </w:p>
          <w:p w14:paraId="6E326E68" w14:textId="44F2C5B6" w:rsidR="00A84885" w:rsidRPr="00A84885" w:rsidRDefault="00A84885" w:rsidP="00A84885">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参加するご家族の氏名と続柄</w:t>
            </w:r>
          </w:p>
          <w:p w14:paraId="0981B41D" w14:textId="4BAFE849" w:rsidR="00A84885" w:rsidRPr="00F04265" w:rsidRDefault="00A84885" w:rsidP="008B4DE3">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（フリガナをお付けください）</w:t>
            </w:r>
          </w:p>
        </w:tc>
        <w:tc>
          <w:tcPr>
            <w:tcW w:w="5205" w:type="dxa"/>
          </w:tcPr>
          <w:p w14:paraId="690638EA" w14:textId="3B1DDD48" w:rsidR="00A84885" w:rsidRPr="00A84885" w:rsidRDefault="00910471" w:rsidP="00A84885">
            <w:pPr>
              <w:rPr>
                <w:rFonts w:ascii="BIZ UDPゴシック" w:eastAsia="BIZ UDPゴシック" w:hAnsi="BIZ UDPゴシック"/>
                <w:b/>
                <w:bCs/>
              </w:rPr>
            </w:pPr>
            <w:r>
              <w:rPr>
                <w:rFonts w:ascii="BIZ UDPゴシック" w:eastAsia="BIZ UDPゴシック" w:hAnsi="BIZ UDPゴシック" w:hint="eastAsia"/>
                <w:b/>
                <w:bCs/>
              </w:rPr>
              <w:t xml:space="preserve">例）　</w:t>
            </w:r>
            <w:r w:rsidR="00A84885" w:rsidRPr="00A84885">
              <w:rPr>
                <w:rFonts w:ascii="BIZ UDPゴシック" w:eastAsia="BIZ UDPゴシック" w:hAnsi="BIZ UDPゴシック" w:hint="eastAsia"/>
                <w:b/>
                <w:bCs/>
              </w:rPr>
              <w:t>精保　仙太（セイホ　センタ）父</w:t>
            </w:r>
          </w:p>
          <w:p w14:paraId="2EC269A9" w14:textId="77777777" w:rsidR="00A84885" w:rsidRPr="00A84885" w:rsidRDefault="00A84885" w:rsidP="00A84885">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①</w:t>
            </w:r>
          </w:p>
          <w:p w14:paraId="735C4D83" w14:textId="77777777" w:rsidR="00A84885" w:rsidRPr="00A84885" w:rsidRDefault="00A84885" w:rsidP="00A84885">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②</w:t>
            </w:r>
          </w:p>
          <w:p w14:paraId="4FE77900" w14:textId="6D9EA421" w:rsidR="00A84885" w:rsidRPr="00F04265" w:rsidRDefault="00A84885" w:rsidP="008B4DE3">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③</w:t>
            </w:r>
          </w:p>
        </w:tc>
      </w:tr>
      <w:tr w:rsidR="00A84885" w14:paraId="1020A273" w14:textId="77777777" w:rsidTr="00F04265">
        <w:trPr>
          <w:trHeight w:val="1686"/>
        </w:trPr>
        <w:tc>
          <w:tcPr>
            <w:tcW w:w="704" w:type="dxa"/>
          </w:tcPr>
          <w:p w14:paraId="427C591C" w14:textId="3A838252" w:rsidR="00A84885" w:rsidRPr="00F04265" w:rsidRDefault="00A84885" w:rsidP="008B4DE3">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２</w:t>
            </w:r>
          </w:p>
        </w:tc>
        <w:tc>
          <w:tcPr>
            <w:tcW w:w="3827" w:type="dxa"/>
          </w:tcPr>
          <w:p w14:paraId="32B1E1B9" w14:textId="77777777" w:rsidR="00F04265" w:rsidRDefault="00F04265" w:rsidP="00A84885">
            <w:pPr>
              <w:rPr>
                <w:rFonts w:ascii="BIZ UDPゴシック" w:eastAsia="BIZ UDPゴシック" w:hAnsi="BIZ UDPゴシック"/>
                <w:b/>
                <w:bCs/>
                <w:sz w:val="24"/>
                <w:szCs w:val="28"/>
              </w:rPr>
            </w:pPr>
          </w:p>
          <w:p w14:paraId="7E3A6669" w14:textId="46AE95B3" w:rsidR="00A84885" w:rsidRPr="00A84885" w:rsidRDefault="00A84885" w:rsidP="00A84885">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ネット依存のご本人の氏名</w:t>
            </w:r>
          </w:p>
          <w:p w14:paraId="37735C11" w14:textId="64B2FDCD" w:rsidR="00A84885" w:rsidRPr="00F04265" w:rsidRDefault="00A84885" w:rsidP="008B4DE3">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年齢、学年/職業等</w:t>
            </w:r>
          </w:p>
        </w:tc>
        <w:tc>
          <w:tcPr>
            <w:tcW w:w="5205" w:type="dxa"/>
          </w:tcPr>
          <w:p w14:paraId="21A1F65C" w14:textId="747CA92C" w:rsidR="00A84885" w:rsidRPr="00A84885" w:rsidRDefault="00A84885" w:rsidP="00A84885">
            <w:pPr>
              <w:rPr>
                <w:rFonts w:ascii="BIZ UDPゴシック" w:eastAsia="BIZ UDPゴシック" w:hAnsi="BIZ UDPゴシック"/>
                <w:b/>
                <w:bCs/>
              </w:rPr>
            </w:pPr>
            <w:r w:rsidRPr="00A84885">
              <w:rPr>
                <w:rFonts w:ascii="BIZ UDPゴシック" w:eastAsia="BIZ UDPゴシック" w:hAnsi="BIZ UDPゴシック" w:hint="eastAsia"/>
                <w:b/>
                <w:bCs/>
              </w:rPr>
              <w:t>例）</w:t>
            </w:r>
            <w:r w:rsidR="00910471">
              <w:rPr>
                <w:rFonts w:ascii="BIZ UDPゴシック" w:eastAsia="BIZ UDPゴシック" w:hAnsi="BIZ UDPゴシック" w:hint="eastAsia"/>
                <w:b/>
                <w:bCs/>
              </w:rPr>
              <w:t xml:space="preserve">　</w:t>
            </w:r>
            <w:r w:rsidRPr="00A84885">
              <w:rPr>
                <w:rFonts w:ascii="BIZ UDPゴシック" w:eastAsia="BIZ UDPゴシック" w:hAnsi="BIZ UDPゴシック" w:hint="eastAsia"/>
                <w:b/>
                <w:bCs/>
              </w:rPr>
              <w:t xml:space="preserve">精保　千太郎（セイホ　センタロウ）　</w:t>
            </w:r>
            <w:r w:rsidR="00910471">
              <w:rPr>
                <w:rFonts w:ascii="BIZ UDPゴシック" w:eastAsia="BIZ UDPゴシック" w:hAnsi="BIZ UDPゴシック" w:hint="eastAsia"/>
                <w:b/>
                <w:bCs/>
              </w:rPr>
              <w:t xml:space="preserve">　</w:t>
            </w:r>
            <w:r w:rsidRPr="00A84885">
              <w:rPr>
                <w:rFonts w:ascii="BIZ UDPゴシック" w:eastAsia="BIZ UDPゴシック" w:hAnsi="BIZ UDPゴシック" w:hint="eastAsia"/>
                <w:b/>
                <w:bCs/>
              </w:rPr>
              <w:t>１５歳/中３</w:t>
            </w:r>
          </w:p>
          <w:p w14:paraId="5F9FCA4C" w14:textId="77777777" w:rsidR="00A84885" w:rsidRPr="00F04265" w:rsidRDefault="00A84885" w:rsidP="008B4DE3">
            <w:pPr>
              <w:rPr>
                <w:rFonts w:ascii="BIZ UDPゴシック" w:eastAsia="BIZ UDPゴシック" w:hAnsi="BIZ UDPゴシック"/>
                <w:b/>
                <w:bCs/>
                <w:sz w:val="24"/>
                <w:szCs w:val="28"/>
              </w:rPr>
            </w:pPr>
          </w:p>
        </w:tc>
      </w:tr>
      <w:tr w:rsidR="00A84885" w14:paraId="641F6758" w14:textId="77777777" w:rsidTr="002D73A4">
        <w:trPr>
          <w:trHeight w:val="1803"/>
        </w:trPr>
        <w:tc>
          <w:tcPr>
            <w:tcW w:w="704" w:type="dxa"/>
          </w:tcPr>
          <w:p w14:paraId="4F04CB47" w14:textId="1B920241" w:rsidR="00A84885" w:rsidRPr="00F04265" w:rsidRDefault="00A84885" w:rsidP="008B4DE3">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３</w:t>
            </w:r>
          </w:p>
        </w:tc>
        <w:tc>
          <w:tcPr>
            <w:tcW w:w="3827" w:type="dxa"/>
          </w:tcPr>
          <w:p w14:paraId="4A604F27" w14:textId="3C74B6D2" w:rsidR="00A84885" w:rsidRDefault="00A84885" w:rsidP="00A84885">
            <w:pPr>
              <w:tabs>
                <w:tab w:val="left" w:pos="1690"/>
              </w:tabs>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連絡先</w:t>
            </w:r>
          </w:p>
          <w:p w14:paraId="7DF1B333" w14:textId="77777777" w:rsidR="00F04265" w:rsidRDefault="00F04265" w:rsidP="00A84885">
            <w:pPr>
              <w:tabs>
                <w:tab w:val="left" w:pos="1690"/>
              </w:tabs>
              <w:rPr>
                <w:rFonts w:ascii="BIZ UDPゴシック" w:eastAsia="BIZ UDPゴシック" w:hAnsi="BIZ UDPゴシック"/>
                <w:b/>
                <w:bCs/>
                <w:sz w:val="24"/>
                <w:szCs w:val="28"/>
              </w:rPr>
            </w:pPr>
          </w:p>
          <w:p w14:paraId="50247627" w14:textId="77777777" w:rsidR="00F04265" w:rsidRPr="00A84885" w:rsidRDefault="00F04265" w:rsidP="00A84885">
            <w:pPr>
              <w:tabs>
                <w:tab w:val="left" w:pos="1690"/>
              </w:tabs>
              <w:rPr>
                <w:rFonts w:ascii="BIZ UDPゴシック" w:eastAsia="BIZ UDPゴシック" w:hAnsi="BIZ UDPゴシック"/>
                <w:b/>
                <w:bCs/>
                <w:sz w:val="24"/>
                <w:szCs w:val="28"/>
              </w:rPr>
            </w:pPr>
          </w:p>
          <w:p w14:paraId="05F730CC" w14:textId="6BC9617C" w:rsidR="00A84885" w:rsidRPr="00F04265" w:rsidRDefault="00A84885" w:rsidP="00A84885">
            <w:pPr>
              <w:tabs>
                <w:tab w:val="left" w:pos="1690"/>
              </w:tabs>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0"/>
                <w:szCs w:val="21"/>
              </w:rPr>
              <w:t>※中止等の時にご連絡致します。</w:t>
            </w:r>
          </w:p>
        </w:tc>
        <w:tc>
          <w:tcPr>
            <w:tcW w:w="5205" w:type="dxa"/>
          </w:tcPr>
          <w:p w14:paraId="4DFC1055" w14:textId="77777777" w:rsidR="00F04265" w:rsidRPr="00F04265" w:rsidRDefault="00F04265" w:rsidP="00F04265">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電話：</w:t>
            </w:r>
          </w:p>
          <w:p w14:paraId="5A0B630C" w14:textId="77777777" w:rsidR="00F04265" w:rsidRPr="00F04265" w:rsidRDefault="00F04265" w:rsidP="00F04265">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住所：</w:t>
            </w:r>
          </w:p>
          <w:p w14:paraId="01E398DB" w14:textId="77777777" w:rsidR="00F04265" w:rsidRPr="00F04265" w:rsidRDefault="00F04265" w:rsidP="00F04265">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メールアドレス</w:t>
            </w:r>
          </w:p>
          <w:p w14:paraId="7717B8F4" w14:textId="77777777" w:rsidR="00A84885" w:rsidRPr="00F04265" w:rsidRDefault="00A84885" w:rsidP="008B4DE3">
            <w:pPr>
              <w:rPr>
                <w:rFonts w:ascii="BIZ UDPゴシック" w:eastAsia="BIZ UDPゴシック" w:hAnsi="BIZ UDPゴシック"/>
                <w:b/>
                <w:bCs/>
                <w:sz w:val="24"/>
                <w:szCs w:val="28"/>
              </w:rPr>
            </w:pPr>
          </w:p>
        </w:tc>
      </w:tr>
      <w:tr w:rsidR="00F04265" w14:paraId="46E34BF0" w14:textId="77777777" w:rsidTr="002D73A4">
        <w:trPr>
          <w:trHeight w:val="2395"/>
        </w:trPr>
        <w:tc>
          <w:tcPr>
            <w:tcW w:w="704" w:type="dxa"/>
          </w:tcPr>
          <w:p w14:paraId="23CC7ACE" w14:textId="6BF070BA" w:rsidR="00F04265" w:rsidRPr="00F04265" w:rsidRDefault="00F04265" w:rsidP="008B4DE3">
            <w:pPr>
              <w:rPr>
                <w:rFonts w:ascii="BIZ UDPゴシック" w:eastAsia="BIZ UDPゴシック" w:hAnsi="BIZ UDPゴシック"/>
                <w:b/>
                <w:bCs/>
                <w:sz w:val="24"/>
                <w:szCs w:val="28"/>
              </w:rPr>
            </w:pPr>
            <w:r w:rsidRPr="00F04265">
              <w:rPr>
                <w:rFonts w:ascii="BIZ UDPゴシック" w:eastAsia="BIZ UDPゴシック" w:hAnsi="BIZ UDPゴシック" w:hint="eastAsia"/>
                <w:b/>
                <w:bCs/>
                <w:sz w:val="24"/>
                <w:szCs w:val="28"/>
              </w:rPr>
              <w:t>４</w:t>
            </w:r>
          </w:p>
        </w:tc>
        <w:tc>
          <w:tcPr>
            <w:tcW w:w="9032" w:type="dxa"/>
            <w:gridSpan w:val="2"/>
          </w:tcPr>
          <w:p w14:paraId="4C24D580" w14:textId="77777777" w:rsidR="00F04265" w:rsidRPr="00A84885" w:rsidRDefault="00F04265" w:rsidP="00A84885">
            <w:pPr>
              <w:rPr>
                <w:rFonts w:ascii="BIZ UDPゴシック" w:eastAsia="BIZ UDPゴシック" w:hAnsi="BIZ UDPゴシック"/>
                <w:b/>
                <w:bCs/>
                <w:sz w:val="24"/>
                <w:szCs w:val="28"/>
              </w:rPr>
            </w:pPr>
            <w:r w:rsidRPr="00A84885">
              <w:rPr>
                <w:rFonts w:ascii="BIZ UDPゴシック" w:eastAsia="BIZ UDPゴシック" w:hAnsi="BIZ UDPゴシック" w:hint="eastAsia"/>
                <w:b/>
                <w:bCs/>
                <w:sz w:val="24"/>
                <w:szCs w:val="28"/>
              </w:rPr>
              <w:t>お困りの状況や家族会で質問したいことなど（任意）</w:t>
            </w:r>
          </w:p>
          <w:p w14:paraId="0B0B2DA8" w14:textId="77777777" w:rsidR="00F04265" w:rsidRPr="00F04265" w:rsidRDefault="00F04265" w:rsidP="008B4DE3">
            <w:pPr>
              <w:rPr>
                <w:rFonts w:ascii="BIZ UDPゴシック" w:eastAsia="BIZ UDPゴシック" w:hAnsi="BIZ UDPゴシック"/>
                <w:b/>
                <w:bCs/>
                <w:sz w:val="24"/>
                <w:szCs w:val="28"/>
              </w:rPr>
            </w:pPr>
          </w:p>
        </w:tc>
      </w:tr>
    </w:tbl>
    <w:p w14:paraId="5858577A" w14:textId="77777777" w:rsidR="00910471" w:rsidRPr="00910471" w:rsidRDefault="00910471" w:rsidP="00910471">
      <w:pPr>
        <w:rPr>
          <w:rFonts w:ascii="BIZ UDPゴシック" w:eastAsia="BIZ UDPゴシック" w:hAnsi="BIZ UDPゴシック"/>
          <w:b/>
          <w:bCs/>
          <w:sz w:val="20"/>
          <w:szCs w:val="21"/>
        </w:rPr>
      </w:pPr>
      <w:r w:rsidRPr="00910471">
        <w:rPr>
          <w:rFonts w:ascii="BIZ UDPゴシック" w:eastAsia="BIZ UDPゴシック" w:hAnsi="BIZ UDPゴシック" w:hint="eastAsia"/>
          <w:b/>
          <w:bCs/>
          <w:sz w:val="20"/>
          <w:szCs w:val="21"/>
        </w:rPr>
        <w:t>※メールでの申し込みの場合は、宛先</w:t>
      </w:r>
      <w:r w:rsidRPr="00910471">
        <w:rPr>
          <w:rFonts w:ascii="BIZ UDPゴシック" w:eastAsia="BIZ UDPゴシック" w:hAnsi="BIZ UDPゴシック"/>
          <w:b/>
          <w:bCs/>
          <w:sz w:val="20"/>
          <w:szCs w:val="21"/>
        </w:rPr>
        <w:t>seishin-hfc@pref.tochigi.lg.jp件名「ネット・ゲーム依存問題を家族とともに考える会参加申し込み」で記入後の用紙の添付または上記の内容を入力してご送信ください。</w:t>
      </w:r>
    </w:p>
    <w:p w14:paraId="2D005518" w14:textId="3C1D4DDB" w:rsidR="00A84885" w:rsidRPr="00910471" w:rsidRDefault="00910471" w:rsidP="008B4DE3">
      <w:pPr>
        <w:rPr>
          <w:rFonts w:ascii="BIZ UDPゴシック" w:eastAsia="BIZ UDPゴシック" w:hAnsi="BIZ UDPゴシック"/>
          <w:b/>
          <w:bCs/>
          <w:sz w:val="20"/>
          <w:szCs w:val="21"/>
        </w:rPr>
      </w:pPr>
      <w:r w:rsidRPr="00910471">
        <w:rPr>
          <w:rFonts w:ascii="BIZ UDPゴシック" w:eastAsia="BIZ UDPゴシック" w:hAnsi="BIZ UDPゴシック" w:hint="eastAsia"/>
          <w:b/>
          <w:bCs/>
          <w:sz w:val="20"/>
          <w:szCs w:val="21"/>
        </w:rPr>
        <w:t>※ご家族やご自身の体調に不安がある場合は、お電話・メールにてキャンセルを承ります。どうぞご無理なさらず、ご遠慮なくお知らせください。</w:t>
      </w:r>
    </w:p>
    <w:sectPr w:rsidR="00A84885" w:rsidRPr="00910471" w:rsidSect="008B4D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12DE" w14:textId="77777777" w:rsidR="00FC200D" w:rsidRDefault="00FC200D" w:rsidP="002D73A4">
      <w:r>
        <w:separator/>
      </w:r>
    </w:p>
  </w:endnote>
  <w:endnote w:type="continuationSeparator" w:id="0">
    <w:p w14:paraId="315E1F1A" w14:textId="77777777" w:rsidR="00FC200D" w:rsidRDefault="00FC200D" w:rsidP="002D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8F5A" w14:textId="77777777" w:rsidR="00FC200D" w:rsidRDefault="00FC200D" w:rsidP="002D73A4">
      <w:r>
        <w:separator/>
      </w:r>
    </w:p>
  </w:footnote>
  <w:footnote w:type="continuationSeparator" w:id="0">
    <w:p w14:paraId="30B81EB4" w14:textId="77777777" w:rsidR="00FC200D" w:rsidRDefault="00FC200D" w:rsidP="002D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E3"/>
    <w:rsid w:val="002D73A4"/>
    <w:rsid w:val="008B4DE3"/>
    <w:rsid w:val="00910471"/>
    <w:rsid w:val="009D50F9"/>
    <w:rsid w:val="00A84885"/>
    <w:rsid w:val="00F04265"/>
    <w:rsid w:val="00FC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666E6"/>
  <w15:chartTrackingRefBased/>
  <w15:docId w15:val="{FD386E19-8606-4B69-9A21-A836121A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4DE3"/>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3">
    <w:name w:val="Table Grid"/>
    <w:basedOn w:val="a1"/>
    <w:uiPriority w:val="39"/>
    <w:rsid w:val="00A8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3A4"/>
    <w:pPr>
      <w:tabs>
        <w:tab w:val="center" w:pos="4252"/>
        <w:tab w:val="right" w:pos="8504"/>
      </w:tabs>
      <w:snapToGrid w:val="0"/>
    </w:pPr>
  </w:style>
  <w:style w:type="character" w:customStyle="1" w:styleId="a5">
    <w:name w:val="ヘッダー (文字)"/>
    <w:basedOn w:val="a0"/>
    <w:link w:val="a4"/>
    <w:uiPriority w:val="99"/>
    <w:rsid w:val="002D73A4"/>
  </w:style>
  <w:style w:type="paragraph" w:styleId="a6">
    <w:name w:val="footer"/>
    <w:basedOn w:val="a"/>
    <w:link w:val="a7"/>
    <w:uiPriority w:val="99"/>
    <w:unhideWhenUsed/>
    <w:rsid w:val="002D73A4"/>
    <w:pPr>
      <w:tabs>
        <w:tab w:val="center" w:pos="4252"/>
        <w:tab w:val="right" w:pos="8504"/>
      </w:tabs>
      <w:snapToGrid w:val="0"/>
    </w:pPr>
  </w:style>
  <w:style w:type="character" w:customStyle="1" w:styleId="a7">
    <w:name w:val="フッター (文字)"/>
    <w:basedOn w:val="a0"/>
    <w:link w:val="a6"/>
    <w:uiPriority w:val="99"/>
    <w:rsid w:val="002D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892">
      <w:bodyDiv w:val="1"/>
      <w:marLeft w:val="0"/>
      <w:marRight w:val="0"/>
      <w:marTop w:val="0"/>
      <w:marBottom w:val="0"/>
      <w:divBdr>
        <w:top w:val="none" w:sz="0" w:space="0" w:color="auto"/>
        <w:left w:val="none" w:sz="0" w:space="0" w:color="auto"/>
        <w:bottom w:val="none" w:sz="0" w:space="0" w:color="auto"/>
        <w:right w:val="none" w:sz="0" w:space="0" w:color="auto"/>
      </w:divBdr>
    </w:div>
    <w:div w:id="276718133">
      <w:bodyDiv w:val="1"/>
      <w:marLeft w:val="0"/>
      <w:marRight w:val="0"/>
      <w:marTop w:val="0"/>
      <w:marBottom w:val="0"/>
      <w:divBdr>
        <w:top w:val="none" w:sz="0" w:space="0" w:color="auto"/>
        <w:left w:val="none" w:sz="0" w:space="0" w:color="auto"/>
        <w:bottom w:val="none" w:sz="0" w:space="0" w:color="auto"/>
        <w:right w:val="none" w:sz="0" w:space="0" w:color="auto"/>
      </w:divBdr>
    </w:div>
    <w:div w:id="462968468">
      <w:bodyDiv w:val="1"/>
      <w:marLeft w:val="0"/>
      <w:marRight w:val="0"/>
      <w:marTop w:val="0"/>
      <w:marBottom w:val="0"/>
      <w:divBdr>
        <w:top w:val="none" w:sz="0" w:space="0" w:color="auto"/>
        <w:left w:val="none" w:sz="0" w:space="0" w:color="auto"/>
        <w:bottom w:val="none" w:sz="0" w:space="0" w:color="auto"/>
        <w:right w:val="none" w:sz="0" w:space="0" w:color="auto"/>
      </w:divBdr>
    </w:div>
    <w:div w:id="616066428">
      <w:bodyDiv w:val="1"/>
      <w:marLeft w:val="0"/>
      <w:marRight w:val="0"/>
      <w:marTop w:val="0"/>
      <w:marBottom w:val="0"/>
      <w:divBdr>
        <w:top w:val="none" w:sz="0" w:space="0" w:color="auto"/>
        <w:left w:val="none" w:sz="0" w:space="0" w:color="auto"/>
        <w:bottom w:val="none" w:sz="0" w:space="0" w:color="auto"/>
        <w:right w:val="none" w:sz="0" w:space="0" w:color="auto"/>
      </w:divBdr>
    </w:div>
    <w:div w:id="1080909469">
      <w:bodyDiv w:val="1"/>
      <w:marLeft w:val="0"/>
      <w:marRight w:val="0"/>
      <w:marTop w:val="0"/>
      <w:marBottom w:val="0"/>
      <w:divBdr>
        <w:top w:val="none" w:sz="0" w:space="0" w:color="auto"/>
        <w:left w:val="none" w:sz="0" w:space="0" w:color="auto"/>
        <w:bottom w:val="none" w:sz="0" w:space="0" w:color="auto"/>
        <w:right w:val="none" w:sz="0" w:space="0" w:color="auto"/>
      </w:divBdr>
    </w:div>
    <w:div w:id="1209955327">
      <w:bodyDiv w:val="1"/>
      <w:marLeft w:val="0"/>
      <w:marRight w:val="0"/>
      <w:marTop w:val="0"/>
      <w:marBottom w:val="0"/>
      <w:divBdr>
        <w:top w:val="none" w:sz="0" w:space="0" w:color="auto"/>
        <w:left w:val="none" w:sz="0" w:space="0" w:color="auto"/>
        <w:bottom w:val="none" w:sz="0" w:space="0" w:color="auto"/>
        <w:right w:val="none" w:sz="0" w:space="0" w:color="auto"/>
      </w:divBdr>
    </w:div>
    <w:div w:id="1259480788">
      <w:bodyDiv w:val="1"/>
      <w:marLeft w:val="0"/>
      <w:marRight w:val="0"/>
      <w:marTop w:val="0"/>
      <w:marBottom w:val="0"/>
      <w:divBdr>
        <w:top w:val="none" w:sz="0" w:space="0" w:color="auto"/>
        <w:left w:val="none" w:sz="0" w:space="0" w:color="auto"/>
        <w:bottom w:val="none" w:sz="0" w:space="0" w:color="auto"/>
        <w:right w:val="none" w:sz="0" w:space="0" w:color="auto"/>
      </w:divBdr>
    </w:div>
    <w:div w:id="1665931513">
      <w:bodyDiv w:val="1"/>
      <w:marLeft w:val="0"/>
      <w:marRight w:val="0"/>
      <w:marTop w:val="0"/>
      <w:marBottom w:val="0"/>
      <w:divBdr>
        <w:top w:val="none" w:sz="0" w:space="0" w:color="auto"/>
        <w:left w:val="none" w:sz="0" w:space="0" w:color="auto"/>
        <w:bottom w:val="none" w:sz="0" w:space="0" w:color="auto"/>
        <w:right w:val="none" w:sz="0" w:space="0" w:color="auto"/>
      </w:divBdr>
    </w:div>
    <w:div w:id="1859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　哲男</dc:creator>
  <cp:keywords/>
  <dc:description/>
  <cp:lastModifiedBy>稲村　哲男</cp:lastModifiedBy>
  <cp:revision>2</cp:revision>
  <dcterms:created xsi:type="dcterms:W3CDTF">2025-02-03T03:25:00Z</dcterms:created>
  <dcterms:modified xsi:type="dcterms:W3CDTF">2025-02-04T08:26:00Z</dcterms:modified>
</cp:coreProperties>
</file>